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0841" w14:textId="77777777" w:rsidR="00142830" w:rsidRPr="0059490B" w:rsidRDefault="00142830" w:rsidP="0059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42ECA6" w14:textId="73286AAE" w:rsidR="00142830" w:rsidRPr="0059490B" w:rsidRDefault="00142830" w:rsidP="0059490B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Жариялануға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жататын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мәліметтер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тізімін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бойынша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ұсыныстар</w:t>
      </w:r>
      <w:proofErr w:type="spellEnd"/>
    </w:p>
    <w:p w14:paraId="26CC3F83" w14:textId="2BF1908B" w:rsidR="00142830" w:rsidRPr="0059490B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Жалпы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ережелер</w:t>
      </w:r>
      <w:proofErr w:type="spellEnd"/>
    </w:p>
    <w:p w14:paraId="126F9B4E" w14:textId="799C50FC" w:rsidR="00142830" w:rsidRPr="0059490B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Аталған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ұсыныстар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іс-қимыл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Заңының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11-бабының 9-тармағын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орындау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2025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іс-қимыл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агенттігінің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Төрағасының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№ 26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Жарияланатын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тізбесін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(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әрі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қарай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Тізбе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)</w:t>
      </w:r>
      <w:r w:rsidRPr="005949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әзірленді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D5F046" w14:textId="3EA8F76A" w:rsidR="002142C9" w:rsidRPr="0059490B" w:rsidRDefault="002142C9" w:rsidP="0059490B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Құрылымы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деректердің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көзі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үлгісі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2142C9" w:rsidRPr="0059490B" w14:paraId="5CE61684" w14:textId="77777777" w:rsidTr="002142C9">
        <w:tc>
          <w:tcPr>
            <w:tcW w:w="567" w:type="dxa"/>
          </w:tcPr>
          <w:p w14:paraId="40C118E5" w14:textId="77777777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4AE4E760" w14:textId="77777777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14:paraId="4A8D3414" w14:textId="28E208C9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6237" w:type="dxa"/>
          </w:tcPr>
          <w:p w14:paraId="2613B3D1" w14:textId="5B2D5F1B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2142C9" w:rsidRPr="0059490B" w14:paraId="467ACE73" w14:textId="77777777" w:rsidTr="002142C9">
        <w:tc>
          <w:tcPr>
            <w:tcW w:w="567" w:type="dxa"/>
          </w:tcPr>
          <w:p w14:paraId="01FAABA3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2A9B56BC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14:paraId="2A7F3CFD" w14:textId="6ACF37C4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13474D70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118F40B5" w14:textId="0FA58C95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__________________;</w:t>
            </w:r>
          </w:p>
          <w:p w14:paraId="7A9D7C03" w14:textId="6E1EB0A0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A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Туысқаны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B5EFC14" w14:textId="580A1D6D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__________________;</w:t>
            </w:r>
          </w:p>
          <w:p w14:paraId="6E538998" w14:textId="43B39816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жұбайының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A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14:paraId="15D2790E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14:paraId="6DAE01F3" w14:textId="77777777" w:rsidTr="002142C9">
        <w:tc>
          <w:tcPr>
            <w:tcW w:w="567" w:type="dxa"/>
          </w:tcPr>
          <w:p w14:paraId="704EECBD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5A42B56D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5CF687B9" w14:textId="77777777" w:rsidR="002142C9" w:rsidRPr="0059490B" w:rsidRDefault="002142C9" w:rsidP="002142C9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14:paraId="7C80D898" w14:textId="162D74F6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285B209B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3F699A8" w14:textId="2788852A" w:rsidR="002142C9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14:paraId="46718F22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70BA408C" w14:textId="7DDBFCBD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14:paraId="344B3C7D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455C442D" w14:textId="0720D165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____________________;</w:t>
            </w:r>
          </w:p>
          <w:p w14:paraId="7FB05819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2B30AA8C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281CE8A6" w14:textId="754732AA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7815FF71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</w:p>
          <w:p w14:paraId="7EF59BC4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2F65A903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14:paraId="6A11A6D6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39AF0B35" w14:textId="71B54F8C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_____________________.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EDECA8C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  <w:p w14:paraId="09A4E674" w14:textId="5FADC181" w:rsidR="002142C9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14:paraId="1629A797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______________________;</w:t>
            </w:r>
          </w:p>
          <w:p w14:paraId="77C79621" w14:textId="2027A005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14:paraId="3ED7786F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6B340B52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46A33031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7D7C94C0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16126599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5AD060AB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</w:p>
          <w:p w14:paraId="071961E8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73CDB654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14:paraId="35D8A56F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773FE48D" w14:textId="1A212ECA" w:rsidR="002142C9" w:rsidRPr="0059490B" w:rsidRDefault="00000F3C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92FE696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14:paraId="160B528F" w14:textId="77777777" w:rsidTr="002142C9">
        <w:tc>
          <w:tcPr>
            <w:tcW w:w="567" w:type="dxa"/>
          </w:tcPr>
          <w:p w14:paraId="478DB1FA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14:paraId="47E73E0D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30E452E9" w14:textId="77777777" w:rsidR="002142C9" w:rsidRPr="0059490B" w:rsidRDefault="002142C9" w:rsidP="002142C9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14:paraId="5CE53436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010F3BA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056306EF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30DA291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7D2260CD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AE8874B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59B1499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9720EF2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7B419D4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34FB188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035A8E3E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40FA036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6822098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9292D0D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BB230A6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E0143D8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019492E9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BD4952A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0262E402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CA6AAF7" w14:textId="2137B6B4" w:rsidR="002142C9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14:paraId="00F9B873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4FE0F435" w14:textId="74326645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04057847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20B5BA64" w14:textId="534AAAA7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proofErr w:type="spellEnd"/>
          </w:p>
          <w:p w14:paraId="76BC52F6" w14:textId="77777777"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3FDC4EE1" w14:textId="03E5E72C"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142C9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142C9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Келіншек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күйеу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1FD3519" w14:textId="12963A56"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14:paraId="49EAE40A" w14:textId="77777777"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1FC532B6" w14:textId="06ADF242"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6B372504" w14:textId="77777777"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6F089336" w14:textId="70B7586F"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proofErr w:type="spellEnd"/>
          </w:p>
          <w:p w14:paraId="3704814B" w14:textId="77777777"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49BED026" w14:textId="3F819CC5"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абыс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192E0891" w14:textId="38441C65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______________________.</w:t>
            </w:r>
          </w:p>
        </w:tc>
      </w:tr>
      <w:tr w:rsidR="002142C9" w:rsidRPr="0059490B" w14:paraId="68C08D4E" w14:textId="77777777" w:rsidTr="002142C9">
        <w:tc>
          <w:tcPr>
            <w:tcW w:w="567" w:type="dxa"/>
          </w:tcPr>
          <w:p w14:paraId="4B6AEE0C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5FC858C0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lastRenderedPageBreak/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603B21BE" w14:textId="528BFF2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76B0289B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F12A74F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A97C34" w14:textId="62A289A2" w:rsidR="00017391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банктеріндегі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есепшоттарындағы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14:paraId="260ED66C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3EB66DB4" w14:textId="63EDD8B8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валюта коды;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proofErr w:type="spellEnd"/>
          </w:p>
          <w:p w14:paraId="779B5D3E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3DC65C37" w14:textId="2E653A8C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  <w:p w14:paraId="7DCC87F0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_________________________;</w:t>
            </w:r>
          </w:p>
          <w:p w14:paraId="3D88D6D2" w14:textId="729E73AD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 w14:paraId="45A5F9B9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______________________;</w:t>
            </w:r>
          </w:p>
          <w:p w14:paraId="0080E67B" w14:textId="0F16D09F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ұсынған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14:paraId="2372C476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_______________________.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):</w:t>
            </w:r>
          </w:p>
          <w:p w14:paraId="794E2DDD" w14:textId="77777777" w:rsidR="00000F3C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4511ED89" w14:textId="6F92A6B7" w:rsidR="00017391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банк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</w:t>
            </w:r>
            <w:proofErr w:type="spellEnd"/>
            <w:r w:rsid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шоттарындағы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14:paraId="5BD278A9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25D93C34" w14:textId="556465D1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валюта коды;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proofErr w:type="spellEnd"/>
          </w:p>
          <w:p w14:paraId="19E75B61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08E73BDD" w14:textId="5CA1CE95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  <w:p w14:paraId="29F03D77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_________________________;</w:t>
            </w:r>
          </w:p>
          <w:p w14:paraId="4FAA29CA" w14:textId="3598F49D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 w14:paraId="4E120E7D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______________________;</w:t>
            </w:r>
          </w:p>
          <w:p w14:paraId="380569DD" w14:textId="3795D5C5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ұсынған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14:paraId="35D28838" w14:textId="42BB0DC4" w:rsidR="002142C9" w:rsidRPr="0059490B" w:rsidRDefault="00017391" w:rsidP="0001739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________________________.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2142C9" w:rsidRPr="0059490B" w14:paraId="6A74B9E7" w14:textId="77777777" w:rsidTr="002142C9">
        <w:tc>
          <w:tcPr>
            <w:tcW w:w="567" w:type="dxa"/>
          </w:tcPr>
          <w:p w14:paraId="3DF9D5AF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523C7270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r w:rsidRPr="0059490B">
              <w:rPr>
                <w:lang w:val="en-US"/>
              </w:rPr>
              <w:t>i</w:t>
            </w:r>
            <w:proofErr w:type="spellEnd"/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14:paraId="424FFA3A" w14:textId="77777777" w:rsidR="00017391" w:rsidRPr="0059490B" w:rsidRDefault="00017391" w:rsidP="00017391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бөлек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14:paraId="55419590" w14:textId="1457C8DC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296A9E5C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A49F0E8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ABEB0C" w14:textId="4AFB0AA2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3B64DB17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proofErr w:type="spellEnd"/>
          </w:p>
          <w:p w14:paraId="2735CFE2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5674E95E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E2993F0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14:paraId="7C1D4164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________________________;</w:t>
            </w:r>
          </w:p>
          <w:p w14:paraId="0962860E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proofErr w:type="spellEnd"/>
          </w:p>
          <w:p w14:paraId="23BD69C8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_________________________.</w:t>
            </w:r>
          </w:p>
          <w:p w14:paraId="348FD4F4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E9706E" w14:textId="3A80BE5B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728AF2FD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1E2DA15A" w14:textId="4229B9FC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4BCB61D4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_________________________.</w:t>
            </w:r>
            <w:r w:rsidR="002142C9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474CF91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4BC771" w14:textId="0D9BF0A9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162F04C2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proofErr w:type="spellEnd"/>
          </w:p>
          <w:p w14:paraId="24D63DA0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4A06F0FA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07577619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14:paraId="415A574D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________________________;</w:t>
            </w:r>
          </w:p>
          <w:p w14:paraId="41D403FB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proofErr w:type="spellEnd"/>
          </w:p>
          <w:p w14:paraId="7DA99A4F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_________________________.</w:t>
            </w:r>
          </w:p>
          <w:p w14:paraId="676553CD" w14:textId="2263F128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354CD2CA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1C16BF84" w14:textId="53FE8F7A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5BF894E3" w14:textId="2FBDDF1B" w:rsidR="002142C9" w:rsidRPr="0059490B" w:rsidRDefault="00017391" w:rsidP="0001739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_________________________.</w:t>
            </w:r>
          </w:p>
        </w:tc>
      </w:tr>
    </w:tbl>
    <w:p w14:paraId="726FA95C" w14:textId="77777777" w:rsidR="002142C9" w:rsidRPr="0059490B" w:rsidRDefault="002142C9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C3FD0C" w14:textId="77777777"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барысындағы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ерекшеліктер</w:t>
      </w:r>
      <w:proofErr w:type="spellEnd"/>
    </w:p>
    <w:p w14:paraId="45CF798B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Тізімнің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тармақтарын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толтырғанда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270-ші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формасының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келесі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мәліметтері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пайдаланылады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министрінің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2021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жылғы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13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қыркүйектегі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 927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бұйрығымен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бекітілген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</w:p>
    <w:p w14:paraId="4376AE93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- 1-тармақты толтырғанда деректер көзі ретінде 270.00 формасының «B» бөлімі - «Жеке тұлға өздігінен салық салуға жататын табыстары туралы мәліметтер» пайдаланылады (А–К жолдары қолданылады);</w:t>
      </w:r>
    </w:p>
    <w:p w14:paraId="3B141884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4"/>
          <w:lang w:val="kk-KZ"/>
        </w:rPr>
        <w:t>-</w:t>
      </w:r>
      <w:r w:rsidRPr="0059490B">
        <w:rPr>
          <w:rFonts w:ascii="Times New Roman" w:hAnsi="Times New Roman" w:cs="Times New Roman"/>
          <w:sz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2-тармақты толтырғанда деректер көзі ретінде 270.05 формасының декларациясына қосымша 5, «B» бөлімі — «Мүлікті сатып алу (алу) және шығындарды жабу көздері туралы мәліметтер» пайдаланылады (қолданылатын бағандар: </w:t>
      </w:r>
      <w:r w:rsidRPr="0059490B">
        <w:rPr>
          <w:rFonts w:ascii="Times New Roman" w:hAnsi="Times New Roman" w:cs="Times New Roman"/>
          <w:i/>
          <w:sz w:val="24"/>
          <w:szCs w:val="24"/>
          <w:lang w:val="kk-KZ"/>
        </w:rPr>
        <w:t>B (мүліктің түрі), E (ел коды), H (құны — бағасы), I (шығындарды жабу көзі);</w:t>
      </w:r>
    </w:p>
    <w:p w14:paraId="0CFD5500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949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«3-тармақты толтырғанда деректер көзі ретінде 270.05 формасының декларациясына қосымша 5, «C» бөлімі — «Мүлікті сатуға байланысты мәліметтер» пайдаланылады (қолданылатын бағандар: </w:t>
      </w:r>
      <w:r w:rsidRPr="0059490B">
        <w:rPr>
          <w:rFonts w:ascii="Times New Roman" w:hAnsi="Times New Roman" w:cs="Times New Roman"/>
          <w:i/>
          <w:sz w:val="24"/>
          <w:szCs w:val="28"/>
          <w:lang w:val="kk-KZ"/>
        </w:rPr>
        <w:t>B (мүліктің түрі), E (ел коды), I (сату құны), M (сомасы)</w:t>
      </w:r>
    </w:p>
    <w:p w14:paraId="6DB29AB1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- 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4-тармақты толтырғанда деректер көзі ретінде 270.04 формасының декларациясына қосымша 4, «C» бөлімі — «Шетелдік банктердегі есепшоттардағы ақша туралы мәліметтер» пайдаланылады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(қолданылатын бағандар: B (банктің идентификациялық нөмірі), C (банктің атауы), D (ел коды), F (сома)</w:t>
      </w:r>
    </w:p>
    <w:p w14:paraId="77E57341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5-тармақты толтырғанда деректер көзі ретінде 270.04 формасының декларациясына қосымша 4, «E» бөлімі — «Қазақстан Республикасынан тыс мүлік пен активтер туралы мәліметтер», сондай-ақ 270.05 формасының декларациясына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қосымша 5, «B» бөлімі — «Меншіктегі мүлік» пайдаланылады;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(қолданылатын бағандар: B (мүліктің түрі), D (ел коды), E (мекенжай/тіркеу)</w:t>
      </w:r>
    </w:p>
    <w:p w14:paraId="388387AA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2. Егер Тізілімнің бір тармағына сәйкес көрсетілетін табыс, мүлік немесе басқа мәліметтер болмаған жағдайда, аталмыш мәліметтерді жариялау жүргізілмейді.</w:t>
      </w:r>
    </w:p>
    <w:p w14:paraId="28F852C3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Сондықтан, Тізілім бойынша мәліметтер табыс пен мүлік туралы декларацияда көрсетілген деректерге пропорционалды түрде толтырылады.</w:t>
      </w:r>
    </w:p>
    <w:p w14:paraId="598BB9B0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Мысалы, егер тұлға есепті кезеңде мүлікті сатпаған болса, Тізілім кестесінің 3-тармағы толтырылмайды және сәйкесінше жарияланбайды.</w:t>
      </w:r>
    </w:p>
    <w:p w14:paraId="605F6D47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Сол сияқты, егер 31 желтоқсанға қарай Қазақстан Республикасынан тыс мүлік пен активтер жоқ болса, сондай-ақ шетелдік банктердегі есепшоттарда ақша болмаған жағдайда, Тізілім кестесінің 4 және 5-тармақтары сәйкесінше жарияланбайды.</w:t>
      </w:r>
    </w:p>
    <w:p w14:paraId="47F01C8D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Егер есепті кезеңде барлық тармақтар бойынша мәліметтер жоқ болса, онда аталған тұлға бойынша жариялау жүргізілмейді.</w:t>
      </w:r>
    </w:p>
    <w:p w14:paraId="61842C4E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Толтыру үлгісі Қосымша № 1-де көрсетілген.</w:t>
      </w:r>
    </w:p>
    <w:p w14:paraId="26A4996F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3. Жұбай туралы мәліметтерді қамтитын бөлімдерді толтырғанда, жұбайының жеке декларациясындағы ақпарат пайдаланылады </w:t>
      </w:r>
      <w:r w:rsidRPr="0059490B">
        <w:rPr>
          <w:rFonts w:ascii="Times New Roman" w:hAnsi="Times New Roman" w:cs="Times New Roman"/>
          <w:i/>
          <w:sz w:val="24"/>
          <w:szCs w:val="28"/>
          <w:lang w:val="kk-KZ"/>
        </w:rPr>
        <w:t>(ұсынылған жаңдайда).</w:t>
      </w:r>
    </w:p>
    <w:p w14:paraId="139EFCC9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4. Егер мүлік некеде әрбір жұбайдың еңбек қызметінен, кәсіпкерлік қызметтен және зияткерлік қызмет нәтижелерінен түскен табыс сомалары есебінен алынған болса, сондай-ақ жұбайлардың жалпы меншігінен және әр жұбайдың жеке меншігінен алынған табыс сомалары, олардың алатын зейнетақылары, жәрдемақылары және зейнетақы жинақтары есепке алынса, онда Кодекстің «Некеге (жұбайлыққа) және отбасыға» 33-бабының 2-тармағын ескере отырып, сондай-ақ біржолғы зейнетақы төлемдері және/немесе Бірыңғай жинақтаушы зейнетақы қорының мақсатты жинақ төлемдері есебінен тұрғын үй жағдайын жақсарту мақсатында алынған мүлік ортақ меншік болып табылады.</w:t>
      </w:r>
    </w:p>
    <w:p w14:paraId="55546D1B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Жоғарыда көрсетілгендерді ескере отырып, 3.1-бөлімнің 2-тармағында (шығынды жабу көзі) «жұбайлардың ортақ табысы» деп көрсету ұсынылады</w:t>
      </w:r>
    </w:p>
    <w:p w14:paraId="22EA8698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Сонымен қатар, «Қазақстан Республикасының Неке (ерлі‑зайыптылық) және отбасы туралы» кодекстің 33-бабы 2-тармағының талаптарын ескере отырып, егер мүлік ортақ меншік болып табылса, тұлға мен оның жұбайын үтір арқылы көрсету қажет.</w:t>
      </w:r>
    </w:p>
    <w:p w14:paraId="1A3A2A45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Толтыру үлгісі Қосымша № 2-де көрсетілген.</w:t>
      </w:r>
    </w:p>
    <w:p w14:paraId="4474639F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1E9A56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13AB55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756620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878F99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69DD15" w14:textId="77777777" w:rsidR="0059490B" w:rsidRPr="0059490B" w:rsidRDefault="0059490B" w:rsidP="0059490B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</w:pPr>
      <w:r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  <w:lastRenderedPageBreak/>
        <w:t>Қосымша 1</w:t>
      </w:r>
    </w:p>
    <w:p w14:paraId="06536612" w14:textId="77777777" w:rsidR="0059490B" w:rsidRPr="0059490B" w:rsidRDefault="0059490B" w:rsidP="0059490B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>Қазақстан Республикасының Қаржы министрлігінің лауазымды тұлғалары туралы табыс мәліметтері</w:t>
      </w:r>
    </w:p>
    <w:p w14:paraId="487F622F" w14:textId="40B035A4"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6F01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1. </w:t>
      </w:r>
      <w:r w:rsidR="006F0123" w:rsidRPr="006F01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Байсултанова Ильмира Кенджахуновна</w:t>
      </w:r>
      <w:r w:rsidRPr="006F01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– </w:t>
      </w:r>
      <w:r w:rsidR="006F0123" w:rsidRPr="006F01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"Жетісу облысы білім басқармасының Ескелді ауданы бойынша білім бөлімі" мемлекеттік мекемесінің "Алақай" балабақшасы" мемлекеттік коммуналдық қазыналық кәсіпорыны</w:t>
      </w:r>
      <w:r w:rsidR="006F01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ның меңгерушісі</w:t>
      </w:r>
      <w:r w:rsidRPr="006F01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. </w:t>
      </w:r>
    </w:p>
    <w:p w14:paraId="59E66DE7" w14:textId="77777777" w:rsidR="0059490B" w:rsidRPr="0059490B" w:rsidRDefault="0059490B" w:rsidP="0059490B">
      <w:pPr>
        <w:rPr>
          <w:rFonts w:ascii="Times New Roman" w:hAnsi="Times New Roman" w:cs="Times New Roman"/>
          <w:sz w:val="28"/>
          <w:lang w:val="ru-RU"/>
        </w:rPr>
      </w:pPr>
      <w:r w:rsidRPr="0059490B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– 2024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59490B" w:rsidRPr="0059490B" w14:paraId="33DECBA8" w14:textId="77777777" w:rsidTr="00046F9D">
        <w:tc>
          <w:tcPr>
            <w:tcW w:w="567" w:type="dxa"/>
          </w:tcPr>
          <w:p w14:paraId="78132609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11A70F6C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5107684B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14:paraId="2438D8B8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6F0123" w14:paraId="53D75485" w14:textId="77777777" w:rsidTr="00046F9D">
        <w:tc>
          <w:tcPr>
            <w:tcW w:w="567" w:type="dxa"/>
          </w:tcPr>
          <w:p w14:paraId="0537CA72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485E25CB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14:paraId="5EDCC74B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</w:tcPr>
          <w:p w14:paraId="56D66D53" w14:textId="0D25BBAD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F0123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: </w:t>
            </w:r>
            <w:r w:rsidR="006F0123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F0123">
              <w:rPr>
                <w:rFonts w:ascii="Times New Roman" w:hAnsi="Times New Roman" w:cs="Times New Roman"/>
                <w:sz w:val="24"/>
                <w:lang w:val="ru-RU"/>
              </w:rPr>
              <w:t>961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F0123">
              <w:rPr>
                <w:rFonts w:ascii="Times New Roman" w:hAnsi="Times New Roman" w:cs="Times New Roman"/>
                <w:sz w:val="24"/>
                <w:lang w:val="ru-RU"/>
              </w:rPr>
              <w:t>650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="006F0123" w:rsidRPr="006F01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Байсултанова Ильмира Кенджахуновна</w:t>
            </w:r>
            <w:r w:rsidRPr="006F0123">
              <w:rPr>
                <w:rFonts w:ascii="Times New Roman" w:hAnsi="Times New Roman" w:cs="Times New Roman"/>
                <w:bCs/>
                <w:sz w:val="24"/>
                <w:lang w:val="ru-RU"/>
              </w:rPr>
              <w:t>.</w:t>
            </w:r>
            <w:r w:rsidRPr="006F0123">
              <w:rPr>
                <w:rFonts w:ascii="Times New Roman" w:hAnsi="Times New Roman" w:cs="Times New Roman"/>
                <w:bCs/>
                <w:sz w:val="24"/>
                <w:lang w:val="ru-RU"/>
              </w:rPr>
              <w:br/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14:paraId="043DD9C0" w14:textId="52552701" w:rsidR="0059490B" w:rsidRPr="0059490B" w:rsidRDefault="0059490B" w:rsidP="006F0123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</w:tc>
      </w:tr>
      <w:tr w:rsidR="0059490B" w:rsidRPr="0059490B" w14:paraId="316FE64D" w14:textId="77777777" w:rsidTr="00046F9D">
        <w:tc>
          <w:tcPr>
            <w:tcW w:w="567" w:type="dxa"/>
          </w:tcPr>
          <w:p w14:paraId="06D24DE2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4D02893A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755763C3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0C659E20" w14:textId="0281C3EB" w:rsidR="0059490B" w:rsidRPr="0059490B" w:rsidRDefault="0059490B" w:rsidP="006F0123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6F0123" w14:paraId="7BC44158" w14:textId="77777777" w:rsidTr="00046F9D">
        <w:tc>
          <w:tcPr>
            <w:tcW w:w="567" w:type="dxa"/>
          </w:tcPr>
          <w:p w14:paraId="2CE2E60D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17A03E8B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proofErr w:type="spellEnd"/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14:paraId="798C0859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C2944D5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14:paraId="43DC76BE" w14:textId="77777777" w:rsidR="0059490B" w:rsidRPr="0059490B" w:rsidRDefault="0059490B" w:rsidP="006F0123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330BC382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493AA0" w14:textId="77777777" w:rsidR="0059490B" w:rsidRDefault="0059490B" w:rsidP="0059490B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</w:p>
    <w:p w14:paraId="178F9D81" w14:textId="10320605" w:rsidR="0059490B" w:rsidRPr="0059490B" w:rsidRDefault="0059490B" w:rsidP="0059490B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Қосымша</w:t>
      </w:r>
      <w:proofErr w:type="spellEnd"/>
      <w:r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 2</w:t>
      </w:r>
    </w:p>
    <w:p w14:paraId="7B9A0E7D" w14:textId="77777777" w:rsidR="0059490B" w:rsidRPr="0059490B" w:rsidRDefault="0059490B" w:rsidP="0059490B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министрлігінің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лауазымды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тұлғалары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табыс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мәліметтері</w:t>
      </w:r>
      <w:proofErr w:type="spellEnd"/>
    </w:p>
    <w:p w14:paraId="1B12DF4C" w14:textId="77777777" w:rsidR="006F0123" w:rsidRPr="0059490B" w:rsidRDefault="0059490B" w:rsidP="00396486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 w:rsidR="006F0123" w:rsidRPr="006F01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Байсултанова Ильмира Кенджахуновна – "Жетісу облысы білім басқармасының Ескелді ауданы бойынша білім бөлімі" мемлекеттік мекемесінің "Алақай" балабақшасы" мемлекеттік коммуналдық қазыналық кәсіпорыны</w:t>
      </w:r>
      <w:r w:rsidR="006F01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ның меңгерушісі</w:t>
      </w:r>
      <w:r w:rsidR="006F0123" w:rsidRPr="006F01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. </w:t>
      </w:r>
    </w:p>
    <w:p w14:paraId="3E0D2181" w14:textId="77777777" w:rsidR="006F0123" w:rsidRPr="0059490B" w:rsidRDefault="006F0123" w:rsidP="006F0123">
      <w:pPr>
        <w:rPr>
          <w:rFonts w:ascii="Times New Roman" w:hAnsi="Times New Roman" w:cs="Times New Roman"/>
          <w:sz w:val="28"/>
          <w:lang w:val="ru-RU"/>
        </w:rPr>
      </w:pPr>
      <w:r w:rsidRPr="0059490B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– 2024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59490B" w:rsidRPr="0059490B" w14:paraId="6D60315A" w14:textId="77777777" w:rsidTr="00046F9D">
        <w:tc>
          <w:tcPr>
            <w:tcW w:w="567" w:type="dxa"/>
          </w:tcPr>
          <w:p w14:paraId="7F1CA297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8967FB5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10ADF82E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14:paraId="7D16C3BD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6F0123" w14:paraId="68D95EE7" w14:textId="77777777" w:rsidTr="00046F9D">
        <w:tc>
          <w:tcPr>
            <w:tcW w:w="567" w:type="dxa"/>
          </w:tcPr>
          <w:p w14:paraId="1E52481A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55A4D167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14:paraId="2F0252F5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14:paraId="0735421F" w14:textId="3F25231C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F0123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 w:rsidR="006F0123"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="006F0123"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6F0123"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="006F0123"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6F0123"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="006F0123"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: </w:t>
            </w:r>
            <w:r w:rsidR="006F0123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6F0123"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F0123">
              <w:rPr>
                <w:rFonts w:ascii="Times New Roman" w:hAnsi="Times New Roman" w:cs="Times New Roman"/>
                <w:sz w:val="24"/>
                <w:lang w:val="ru-RU"/>
              </w:rPr>
              <w:t>961</w:t>
            </w:r>
            <w:r w:rsidR="006F0123"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F0123">
              <w:rPr>
                <w:rFonts w:ascii="Times New Roman" w:hAnsi="Times New Roman" w:cs="Times New Roman"/>
                <w:sz w:val="24"/>
                <w:lang w:val="ru-RU"/>
              </w:rPr>
              <w:t>650</w:t>
            </w:r>
            <w:r w:rsidR="006F0123"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тенге;</w:t>
            </w:r>
            <w:r w:rsidR="006F0123"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="006F0123" w:rsidRPr="006F01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Байсултанова Ильмира Кенджахуновна</w:t>
            </w:r>
            <w:r w:rsidR="006F0123"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14:paraId="21364CD2" w14:textId="0EC0C3C3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B2DD88D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6F0123" w14:paraId="4A96BF14" w14:textId="77777777" w:rsidTr="00046F9D">
        <w:tc>
          <w:tcPr>
            <w:tcW w:w="567" w:type="dxa"/>
          </w:tcPr>
          <w:p w14:paraId="761AC145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7B756FD8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6350B45E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  <w:p w14:paraId="2A246094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  <w:vAlign w:val="center"/>
          </w:tcPr>
          <w:p w14:paraId="68ACDC92" w14:textId="77777777" w:rsidR="0059490B" w:rsidRPr="0059490B" w:rsidRDefault="0059490B" w:rsidP="006F0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9490B" w:rsidRPr="0059490B" w14:paraId="66EE2B66" w14:textId="77777777" w:rsidTr="00046F9D">
        <w:trPr>
          <w:trHeight w:val="2117"/>
        </w:trPr>
        <w:tc>
          <w:tcPr>
            <w:tcW w:w="567" w:type="dxa"/>
          </w:tcPr>
          <w:p w14:paraId="142D4DA4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14:paraId="29084B38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3E3A777D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06CF93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14:paraId="346A23DA" w14:textId="265222D7" w:rsidR="0059490B" w:rsidRPr="0059490B" w:rsidRDefault="0059490B" w:rsidP="006F0123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59490B" w14:paraId="4088D366" w14:textId="77777777" w:rsidTr="00046F9D">
        <w:tc>
          <w:tcPr>
            <w:tcW w:w="567" w:type="dxa"/>
          </w:tcPr>
          <w:p w14:paraId="5A03D3A7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5FDB8136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lastRenderedPageBreak/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02F8E2C4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6A8CA9D6" w14:textId="767BEB49" w:rsidR="006F0123" w:rsidRPr="0059490B" w:rsidRDefault="006F0123" w:rsidP="006F01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315C6483" w14:textId="380F4FD9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9490B" w:rsidRPr="006F0123" w14:paraId="6D995BA1" w14:textId="77777777" w:rsidTr="00046F9D">
        <w:tc>
          <w:tcPr>
            <w:tcW w:w="567" w:type="dxa"/>
          </w:tcPr>
          <w:p w14:paraId="5C22D9C7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40098C72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proofErr w:type="spellEnd"/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14:paraId="495DD37F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F878010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14:paraId="3C6AF081" w14:textId="0AFE51F9" w:rsidR="0059490B" w:rsidRPr="009547EF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2F5D165E" w14:textId="77777777"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2FD6C3" w14:textId="77777777"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6F344D" w14:textId="77777777" w:rsidR="00142830" w:rsidRPr="00017391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42830" w:rsidRPr="00017391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F3C"/>
    <w:rsid w:val="00004BD7"/>
    <w:rsid w:val="00017391"/>
    <w:rsid w:val="000214E5"/>
    <w:rsid w:val="00025DEA"/>
    <w:rsid w:val="00034616"/>
    <w:rsid w:val="00040911"/>
    <w:rsid w:val="0006063C"/>
    <w:rsid w:val="000F0A60"/>
    <w:rsid w:val="00142830"/>
    <w:rsid w:val="0015074B"/>
    <w:rsid w:val="002142C9"/>
    <w:rsid w:val="002607E7"/>
    <w:rsid w:val="002775EB"/>
    <w:rsid w:val="002859F7"/>
    <w:rsid w:val="0029639D"/>
    <w:rsid w:val="002B2A5D"/>
    <w:rsid w:val="002C153C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54430B"/>
    <w:rsid w:val="00553001"/>
    <w:rsid w:val="0059490B"/>
    <w:rsid w:val="005974AD"/>
    <w:rsid w:val="005C1C97"/>
    <w:rsid w:val="005D3FF8"/>
    <w:rsid w:val="005F1FB9"/>
    <w:rsid w:val="00614F1C"/>
    <w:rsid w:val="006528F0"/>
    <w:rsid w:val="00663545"/>
    <w:rsid w:val="006E0BD0"/>
    <w:rsid w:val="006F0123"/>
    <w:rsid w:val="00796CB1"/>
    <w:rsid w:val="008D1EC0"/>
    <w:rsid w:val="009547EF"/>
    <w:rsid w:val="00A07B33"/>
    <w:rsid w:val="00A76ABF"/>
    <w:rsid w:val="00A85F27"/>
    <w:rsid w:val="00AA1D8D"/>
    <w:rsid w:val="00AF6A1B"/>
    <w:rsid w:val="00B371F6"/>
    <w:rsid w:val="00B47730"/>
    <w:rsid w:val="00B82A2A"/>
    <w:rsid w:val="00B97F9B"/>
    <w:rsid w:val="00BD57E4"/>
    <w:rsid w:val="00C1005C"/>
    <w:rsid w:val="00C55652"/>
    <w:rsid w:val="00C9778C"/>
    <w:rsid w:val="00CB0664"/>
    <w:rsid w:val="00D16BBC"/>
    <w:rsid w:val="00D30130"/>
    <w:rsid w:val="00D732A4"/>
    <w:rsid w:val="00E40991"/>
    <w:rsid w:val="00E86D94"/>
    <w:rsid w:val="00E953B3"/>
    <w:rsid w:val="00F20A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  <w15:docId w15:val="{576CF3CF-F74D-4AE4-8AAB-D7FC64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6B9E42-BC1F-42E1-8C95-707E7C91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1825</Words>
  <Characters>10404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6</cp:lastModifiedBy>
  <cp:revision>29</cp:revision>
  <cp:lastPrinted>2025-12-08T13:34:00Z</cp:lastPrinted>
  <dcterms:created xsi:type="dcterms:W3CDTF">2013-12-23T23:15:00Z</dcterms:created>
  <dcterms:modified xsi:type="dcterms:W3CDTF">2025-12-08T13:42:00Z</dcterms:modified>
  <cp:category/>
</cp:coreProperties>
</file>